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SOON VIZUALS</w:t>
      </w:r>
    </w:p>
    <w:p>
      <w:pPr>
        <w:pStyle w:val="Heading1"/>
      </w:pPr>
      <w:r>
        <w:t>Booking &amp; Cancellation Policy</w:t>
      </w:r>
    </w:p>
    <w:p>
      <w:r>
        <w:t>To secure a booking with SOON VIZUALS, a deposit is required.</w:t>
      </w:r>
    </w:p>
    <w:p>
      <w:r>
        <w:t>DEPOSITS</w:t>
      </w:r>
    </w:p>
    <w:p>
      <w:r>
        <w:t>- A non-refundable deposit is required to confirm all bookings</w:t>
      </w:r>
    </w:p>
    <w:p>
      <w:r>
        <w:t>- No date is secured without payment</w:t>
      </w:r>
    </w:p>
    <w:p>
      <w:r>
        <w:t>PAYMENT TERMS</w:t>
      </w:r>
    </w:p>
    <w:p>
      <w:r>
        <w:t>- Remaining balance is due before or on the day of the shoot</w:t>
      </w:r>
    </w:p>
    <w:p>
      <w:r>
        <w:t>- Late payments may delay delivery of final content</w:t>
      </w:r>
    </w:p>
    <w:p>
      <w:r>
        <w:t>CANCELLATIONS</w:t>
      </w:r>
    </w:p>
    <w:p>
      <w:r>
        <w:t>- Deposits are non-refundable under any circumstances</w:t>
      </w:r>
    </w:p>
    <w:p>
      <w:r>
        <w:t>- Clients must provide at least 48 hours notice to reschedule</w:t>
      </w:r>
    </w:p>
    <w:p>
      <w:r>
        <w:t>RESCHEDULING</w:t>
      </w:r>
    </w:p>
    <w:p>
      <w:r>
        <w:t>- One reschedule is allowed with proper notice</w:t>
      </w:r>
    </w:p>
    <w:p>
      <w:r>
        <w:t>- Additional reschedules may require a new deposit</w:t>
      </w:r>
    </w:p>
    <w:p>
      <w:r>
        <w:t>NO-SHOW POLICY</w:t>
      </w:r>
    </w:p>
    <w:p>
      <w:r>
        <w:t>Failure to show up without notice will result in cancellation with no refund.</w:t>
      </w:r>
    </w:p>
    <w:p>
      <w:r>
        <w:t>DELIVERY</w:t>
      </w:r>
    </w:p>
    <w:p>
      <w:r>
        <w:t>Final content will be delivered within the agreed timeframe. Delays may occur depending on project complexity.</w:t>
      </w:r>
    </w:p>
    <w:p>
      <w:r>
        <w:t>By booking with SOON VIZUALS, you agree to these terms.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